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19 сентября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19.05.2025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18810086220003717887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680</w:t>
      </w:r>
      <w:r>
        <w:rPr>
          <w:rFonts w:ascii="Times New Roman" w:eastAsia="Times New Roman" w:hAnsi="Times New Roman" w:cs="Times New Roman"/>
          <w:sz w:val="28"/>
          <w:szCs w:val="28"/>
        </w:rPr>
        <w:t>399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18810086220003717887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операции с водительским удостоверением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18810086220003717887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0412365400725010272520151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45968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ExternalSystemDefinedgrp-28rplc-11">
    <w:name w:val="cat-ExternalSystemDefined grp-28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744C0-8159-4049-8E93-BE47AB23CB5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